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6208" w14:textId="2FB307E5" w:rsidR="00A74468" w:rsidRPr="00CC6F89" w:rsidRDefault="00E00406">
      <w:pPr>
        <w:pStyle w:val="Title"/>
        <w:rPr>
          <w:rFonts w:ascii="Calibri" w:hAnsi="Calibri" w:cs="Calibri"/>
          <w:color w:val="auto"/>
        </w:rPr>
      </w:pPr>
      <w:r w:rsidRPr="00CC6F89">
        <w:rPr>
          <w:rFonts w:ascii="Calibri" w:hAnsi="Calibri" w:cs="Calibri"/>
          <w:color w:val="auto"/>
        </w:rPr>
        <w:t>Open-Ended Question</w:t>
      </w:r>
      <w:r w:rsidR="00E541A7" w:rsidRPr="00CC6F89">
        <w:rPr>
          <w:rFonts w:ascii="Calibri" w:hAnsi="Calibri" w:cs="Calibri"/>
          <w:color w:val="auto"/>
        </w:rPr>
        <w:t>ing</w:t>
      </w:r>
    </w:p>
    <w:p w14:paraId="04B08918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Objective: Learn how to ask open-ended questions to encourage deeper thinking and better conversations.</w:t>
      </w:r>
    </w:p>
    <w:p w14:paraId="03880D61" w14:textId="49948FF7" w:rsidR="00A74468" w:rsidRPr="00CC6F89" w:rsidRDefault="00E00406">
      <w:pPr>
        <w:pStyle w:val="Heading1"/>
        <w:rPr>
          <w:rFonts w:ascii="Calibri" w:hAnsi="Calibri" w:cs="Calibri"/>
          <w:color w:val="auto"/>
        </w:rPr>
      </w:pPr>
      <w:r w:rsidRPr="00CC6F89">
        <w:rPr>
          <w:rFonts w:ascii="Calibri" w:hAnsi="Calibri" w:cs="Calibri"/>
          <w:color w:val="auto"/>
        </w:rPr>
        <w:t>What Are Open-Ended Questions?</w:t>
      </w:r>
    </w:p>
    <w:p w14:paraId="1575E36F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 xml:space="preserve">Open-ended questions are questions that cannot be </w:t>
      </w:r>
      <w:r w:rsidRPr="00CC6F89">
        <w:rPr>
          <w:rFonts w:ascii="Calibri" w:hAnsi="Calibri" w:cs="Calibri"/>
          <w:sz w:val="24"/>
        </w:rPr>
        <w:t>answered with just “yes” or “no.”</w:t>
      </w:r>
    </w:p>
    <w:p w14:paraId="66A2DEB5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They usually begin with words like:</w:t>
      </w:r>
    </w:p>
    <w:p w14:paraId="1146A73D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</w:rPr>
        <w:t>• What</w:t>
      </w:r>
      <w:r w:rsidRPr="00CC6F89">
        <w:rPr>
          <w:rFonts w:ascii="Calibri" w:hAnsi="Calibri" w:cs="Calibri"/>
        </w:rPr>
        <w:br/>
        <w:t>• Why</w:t>
      </w:r>
      <w:r w:rsidRPr="00CC6F89">
        <w:rPr>
          <w:rFonts w:ascii="Calibri" w:hAnsi="Calibri" w:cs="Calibri"/>
        </w:rPr>
        <w:br/>
        <w:t>• How</w:t>
      </w:r>
      <w:r w:rsidRPr="00CC6F89">
        <w:rPr>
          <w:rFonts w:ascii="Calibri" w:hAnsi="Calibri" w:cs="Calibri"/>
        </w:rPr>
        <w:br/>
        <w:t>• Tell me about</w:t>
      </w:r>
      <w:r w:rsidRPr="00CC6F89">
        <w:rPr>
          <w:rFonts w:ascii="Calibri" w:hAnsi="Calibri" w:cs="Calibri"/>
        </w:rPr>
        <w:br/>
        <w:t>• Describe</w:t>
      </w:r>
    </w:p>
    <w:p w14:paraId="5E8A8EB3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These questions help people share more information, express opinions, and explain their thinking.</w:t>
      </w:r>
    </w:p>
    <w:p w14:paraId="04914412" w14:textId="0A4D5FCC" w:rsidR="00A74468" w:rsidRPr="00CC6F89" w:rsidRDefault="00E00406">
      <w:pPr>
        <w:pStyle w:val="Heading1"/>
        <w:rPr>
          <w:rFonts w:ascii="Calibri" w:hAnsi="Calibri" w:cs="Calibri"/>
          <w:color w:val="auto"/>
        </w:rPr>
      </w:pPr>
      <w:r w:rsidRPr="00CC6F89">
        <w:rPr>
          <w:rFonts w:ascii="Calibri" w:hAnsi="Calibri" w:cs="Calibri"/>
          <w:color w:val="auto"/>
        </w:rPr>
        <w:t>Examples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E541A7" w:rsidRPr="00CC6F89" w14:paraId="22FFFD2F" w14:textId="77777777" w:rsidTr="00E541A7">
        <w:tc>
          <w:tcPr>
            <w:tcW w:w="4320" w:type="dxa"/>
            <w:vAlign w:val="center"/>
          </w:tcPr>
          <w:p w14:paraId="53ED0E40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Closed-Ended Question</w:t>
            </w:r>
          </w:p>
        </w:tc>
        <w:tc>
          <w:tcPr>
            <w:tcW w:w="4320" w:type="dxa"/>
            <w:vAlign w:val="center"/>
          </w:tcPr>
          <w:p w14:paraId="4848916E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Open-Ended Question</w:t>
            </w:r>
          </w:p>
        </w:tc>
      </w:tr>
      <w:tr w:rsidR="00E541A7" w:rsidRPr="00CC6F89" w14:paraId="7AF8F265" w14:textId="77777777" w:rsidTr="00E541A7">
        <w:tc>
          <w:tcPr>
            <w:tcW w:w="4320" w:type="dxa"/>
            <w:vAlign w:val="center"/>
          </w:tcPr>
          <w:p w14:paraId="51A0ADD8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Do you like pizza?</w:t>
            </w:r>
          </w:p>
        </w:tc>
        <w:tc>
          <w:tcPr>
            <w:tcW w:w="4320" w:type="dxa"/>
            <w:vAlign w:val="center"/>
          </w:tcPr>
          <w:p w14:paraId="1C3A1309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What do you like most about pizza?</w:t>
            </w:r>
          </w:p>
        </w:tc>
      </w:tr>
      <w:tr w:rsidR="00E541A7" w:rsidRPr="00CC6F89" w14:paraId="5A8692AE" w14:textId="77777777" w:rsidTr="00E541A7">
        <w:tc>
          <w:tcPr>
            <w:tcW w:w="4320" w:type="dxa"/>
            <w:vAlign w:val="center"/>
          </w:tcPr>
          <w:p w14:paraId="3B77FA63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Did you read the book?</w:t>
            </w:r>
          </w:p>
        </w:tc>
        <w:tc>
          <w:tcPr>
            <w:tcW w:w="4320" w:type="dxa"/>
            <w:vAlign w:val="center"/>
          </w:tcPr>
          <w:p w14:paraId="04CD7ED0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What was your favorite part of the book?</w:t>
            </w:r>
          </w:p>
        </w:tc>
      </w:tr>
      <w:tr w:rsidR="00E541A7" w:rsidRPr="00CC6F89" w14:paraId="22F3831F" w14:textId="77777777" w:rsidTr="00E541A7">
        <w:tc>
          <w:tcPr>
            <w:tcW w:w="4320" w:type="dxa"/>
            <w:vAlign w:val="center"/>
          </w:tcPr>
          <w:p w14:paraId="77B601FD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Is math hard?</w:t>
            </w:r>
          </w:p>
        </w:tc>
        <w:tc>
          <w:tcPr>
            <w:tcW w:w="4320" w:type="dxa"/>
            <w:vAlign w:val="center"/>
          </w:tcPr>
          <w:p w14:paraId="1C772C84" w14:textId="77777777" w:rsidR="00A74468" w:rsidRPr="00CC6F89" w:rsidRDefault="00E00406" w:rsidP="00E541A7">
            <w:pPr>
              <w:rPr>
                <w:rFonts w:ascii="Calibri" w:hAnsi="Calibri" w:cs="Calibri"/>
              </w:rPr>
            </w:pPr>
            <w:r w:rsidRPr="00CC6F89">
              <w:rPr>
                <w:rFonts w:ascii="Calibri" w:hAnsi="Calibri" w:cs="Calibri"/>
              </w:rPr>
              <w:t>Why do you think math is challenging for some people?</w:t>
            </w:r>
          </w:p>
        </w:tc>
      </w:tr>
    </w:tbl>
    <w:p w14:paraId="72F9F475" w14:textId="702ABD62" w:rsidR="00A74468" w:rsidRPr="00CC6F89" w:rsidRDefault="00E00406">
      <w:pPr>
        <w:pStyle w:val="Heading1"/>
        <w:rPr>
          <w:rFonts w:ascii="Calibri" w:hAnsi="Calibri" w:cs="Calibri"/>
          <w:color w:val="auto"/>
        </w:rPr>
      </w:pPr>
      <w:r w:rsidRPr="00CC6F89">
        <w:rPr>
          <w:rFonts w:ascii="Calibri" w:hAnsi="Calibri" w:cs="Calibri"/>
          <w:color w:val="auto"/>
        </w:rPr>
        <w:t>Activity 1: Turn It Around!</w:t>
      </w:r>
    </w:p>
    <w:p w14:paraId="7A240F2E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Instructions: Rewrite each closed-ended question as an open-ended question.</w:t>
      </w:r>
    </w:p>
    <w:p w14:paraId="54676074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1. Do you like school?</w:t>
      </w:r>
    </w:p>
    <w:p w14:paraId="1CEC2F04" w14:textId="0B383E8A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Segoe UI Symbol" w:hAnsi="Segoe UI Symbol" w:cs="Segoe UI Symbol"/>
          <w:sz w:val="24"/>
        </w:rPr>
        <w:t>➤</w:t>
      </w:r>
      <w:r w:rsidRPr="00CC6F89">
        <w:rPr>
          <w:rFonts w:ascii="Calibri" w:hAnsi="Calibri" w:cs="Calibri"/>
          <w:sz w:val="24"/>
        </w:rPr>
        <w:t xml:space="preserve"> </w:t>
      </w:r>
    </w:p>
    <w:p w14:paraId="2BD45D02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2. Is your favorite color blue?</w:t>
      </w:r>
    </w:p>
    <w:p w14:paraId="0D00E42E" w14:textId="2A549DD8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Segoe UI Symbol" w:hAnsi="Segoe UI Symbol" w:cs="Segoe UI Symbol"/>
          <w:sz w:val="24"/>
        </w:rPr>
        <w:t>➤</w:t>
      </w:r>
      <w:r w:rsidRPr="00CC6F89">
        <w:rPr>
          <w:rFonts w:ascii="Calibri" w:hAnsi="Calibri" w:cs="Calibri"/>
          <w:sz w:val="24"/>
        </w:rPr>
        <w:t xml:space="preserve"> </w:t>
      </w:r>
    </w:p>
    <w:p w14:paraId="763E7301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lastRenderedPageBreak/>
        <w:t>3. Did you go to the park this weekend?</w:t>
      </w:r>
    </w:p>
    <w:p w14:paraId="54CED357" w14:textId="0F90352C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Segoe UI Symbol" w:hAnsi="Segoe UI Symbol" w:cs="Segoe UI Symbol"/>
          <w:sz w:val="24"/>
        </w:rPr>
        <w:t>➤</w:t>
      </w:r>
      <w:r w:rsidRPr="00CC6F89">
        <w:rPr>
          <w:rFonts w:ascii="Calibri" w:hAnsi="Calibri" w:cs="Calibri"/>
          <w:sz w:val="24"/>
        </w:rPr>
        <w:t xml:space="preserve"> </w:t>
      </w:r>
    </w:p>
    <w:p w14:paraId="1D8E92B0" w14:textId="77777777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4. Do you have a pet?</w:t>
      </w:r>
    </w:p>
    <w:p w14:paraId="019E3ADD" w14:textId="3F3FD9B8" w:rsidR="00A74468" w:rsidRPr="00CC6F89" w:rsidRDefault="00E00406">
      <w:pPr>
        <w:rPr>
          <w:rFonts w:ascii="Calibri" w:hAnsi="Calibri" w:cs="Calibri"/>
        </w:rPr>
      </w:pPr>
      <w:r w:rsidRPr="00CC6F89">
        <w:rPr>
          <w:rFonts w:ascii="Segoe UI Symbol" w:hAnsi="Segoe UI Symbol" w:cs="Segoe UI Symbol"/>
          <w:sz w:val="24"/>
        </w:rPr>
        <w:t>➤</w:t>
      </w:r>
      <w:r w:rsidRPr="00CC6F89">
        <w:rPr>
          <w:rFonts w:ascii="Calibri" w:hAnsi="Calibri" w:cs="Calibri"/>
          <w:sz w:val="24"/>
        </w:rPr>
        <w:t xml:space="preserve"> </w:t>
      </w:r>
    </w:p>
    <w:p w14:paraId="2E44EA5B" w14:textId="30E22EDE" w:rsidR="00A74468" w:rsidRPr="00CC6F89" w:rsidRDefault="00E00406">
      <w:pPr>
        <w:pStyle w:val="Heading1"/>
        <w:rPr>
          <w:rFonts w:ascii="Calibri" w:hAnsi="Calibri" w:cs="Calibri"/>
          <w:color w:val="auto"/>
        </w:rPr>
      </w:pPr>
      <w:r w:rsidRPr="00CC6F89">
        <w:rPr>
          <w:rFonts w:ascii="Calibri" w:hAnsi="Calibri" w:cs="Calibri"/>
          <w:color w:val="auto"/>
        </w:rPr>
        <w:t>Activity 2: Ask Me Anything!</w:t>
      </w:r>
    </w:p>
    <w:p w14:paraId="24DF7622" w14:textId="77777777" w:rsidR="00A74468" w:rsidRPr="00CC6F89" w:rsidRDefault="00E00406">
      <w:pPr>
        <w:rPr>
          <w:rFonts w:ascii="Calibri" w:hAnsi="Calibri" w:cs="Calibri"/>
          <w:sz w:val="24"/>
        </w:rPr>
      </w:pPr>
      <w:r w:rsidRPr="00CC6F89">
        <w:rPr>
          <w:rFonts w:ascii="Calibri" w:hAnsi="Calibri" w:cs="Calibri"/>
          <w:sz w:val="24"/>
        </w:rPr>
        <w:t>Instructions: Imagine you're interviewing a classmate. Write 3 open-ended questions you could ask to learn more about them.</w:t>
      </w:r>
    </w:p>
    <w:p w14:paraId="4412DD3C" w14:textId="72BA819A" w:rsidR="00E541A7" w:rsidRPr="00CC6F89" w:rsidRDefault="00E541A7">
      <w:pPr>
        <w:rPr>
          <w:rFonts w:ascii="Calibri" w:hAnsi="Calibri" w:cs="Calibri"/>
          <w:sz w:val="24"/>
        </w:rPr>
      </w:pPr>
      <w:r w:rsidRPr="00CC6F89">
        <w:rPr>
          <w:rFonts w:ascii="Calibri" w:hAnsi="Calibri" w:cs="Calibri"/>
          <w:sz w:val="24"/>
        </w:rPr>
        <w:t>1)</w:t>
      </w:r>
    </w:p>
    <w:p w14:paraId="5279A286" w14:textId="48C142BE" w:rsidR="00E541A7" w:rsidRPr="00CC6F89" w:rsidRDefault="00E541A7">
      <w:pPr>
        <w:rPr>
          <w:rFonts w:ascii="Calibri" w:hAnsi="Calibri" w:cs="Calibri"/>
          <w:sz w:val="24"/>
        </w:rPr>
      </w:pPr>
      <w:r w:rsidRPr="00CC6F89">
        <w:rPr>
          <w:rFonts w:ascii="Calibri" w:hAnsi="Calibri" w:cs="Calibri"/>
          <w:sz w:val="24"/>
        </w:rPr>
        <w:t>2)</w:t>
      </w:r>
    </w:p>
    <w:p w14:paraId="271E4899" w14:textId="0BF48931" w:rsidR="00E541A7" w:rsidRPr="00CC6F89" w:rsidRDefault="00E541A7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3)</w:t>
      </w:r>
    </w:p>
    <w:p w14:paraId="5980B13A" w14:textId="77777777" w:rsidR="00E541A7" w:rsidRPr="00CC6F89" w:rsidRDefault="00E00406" w:rsidP="00E541A7">
      <w:pPr>
        <w:pStyle w:val="Heading1"/>
        <w:rPr>
          <w:rFonts w:ascii="Calibri" w:hAnsi="Calibri" w:cs="Calibri"/>
          <w:color w:val="auto"/>
        </w:rPr>
      </w:pPr>
      <w:r w:rsidRPr="00CC6F89">
        <w:rPr>
          <w:rFonts w:ascii="Calibri" w:hAnsi="Calibri" w:cs="Calibri"/>
          <w:color w:val="auto"/>
        </w:rPr>
        <w:t xml:space="preserve">Activity 3: </w:t>
      </w:r>
      <w:r w:rsidR="00E541A7" w:rsidRPr="00CC6F89">
        <w:rPr>
          <w:rFonts w:ascii="Calibri" w:hAnsi="Calibri" w:cs="Calibri"/>
          <w:color w:val="auto"/>
        </w:rPr>
        <w:t>Reflection</w:t>
      </w:r>
    </w:p>
    <w:p w14:paraId="32DF596D" w14:textId="4B07A64A" w:rsidR="00A74468" w:rsidRPr="00CC6F89" w:rsidRDefault="00E541A7">
      <w:pPr>
        <w:rPr>
          <w:rFonts w:ascii="Calibri" w:hAnsi="Calibri" w:cs="Calibri"/>
        </w:rPr>
      </w:pPr>
      <w:r w:rsidRPr="00CC6F89">
        <w:rPr>
          <w:rFonts w:ascii="Calibri" w:hAnsi="Calibri" w:cs="Calibri"/>
          <w:sz w:val="24"/>
        </w:rPr>
        <w:t>Why do you think open-ended questions are important in conversations?</w:t>
      </w:r>
    </w:p>
    <w:sectPr w:rsidR="00A74468" w:rsidRPr="00CC6F8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B2CB" w14:textId="77777777" w:rsidR="00E00406" w:rsidRDefault="00E00406" w:rsidP="00E00406">
      <w:pPr>
        <w:spacing w:after="0" w:line="240" w:lineRule="auto"/>
      </w:pPr>
      <w:r>
        <w:separator/>
      </w:r>
    </w:p>
  </w:endnote>
  <w:endnote w:type="continuationSeparator" w:id="0">
    <w:p w14:paraId="738DB69D" w14:textId="77777777" w:rsidR="00E00406" w:rsidRDefault="00E00406" w:rsidP="00E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A9D7" w14:textId="77777777" w:rsidR="00E00406" w:rsidRDefault="00E00406" w:rsidP="00E00406">
      <w:pPr>
        <w:spacing w:after="0" w:line="240" w:lineRule="auto"/>
      </w:pPr>
      <w:r>
        <w:separator/>
      </w:r>
    </w:p>
  </w:footnote>
  <w:footnote w:type="continuationSeparator" w:id="0">
    <w:p w14:paraId="6226D2EA" w14:textId="77777777" w:rsidR="00E00406" w:rsidRDefault="00E00406" w:rsidP="00E0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9FFA" w14:textId="09E0D832" w:rsidR="00E00406" w:rsidRDefault="00E00406">
    <w:pPr>
      <w:pStyle w:val="Header"/>
    </w:pPr>
    <w:r>
      <w:t>Name:</w:t>
    </w:r>
    <w:r>
      <w:tab/>
      <w:t>Date:</w:t>
    </w:r>
    <w:r>
      <w:tab/>
      <w:t>Period: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2506725">
    <w:abstractNumId w:val="8"/>
  </w:num>
  <w:num w:numId="2" w16cid:durableId="1638876555">
    <w:abstractNumId w:val="6"/>
  </w:num>
  <w:num w:numId="3" w16cid:durableId="1378159455">
    <w:abstractNumId w:val="5"/>
  </w:num>
  <w:num w:numId="4" w16cid:durableId="94978597">
    <w:abstractNumId w:val="4"/>
  </w:num>
  <w:num w:numId="5" w16cid:durableId="927807091">
    <w:abstractNumId w:val="7"/>
  </w:num>
  <w:num w:numId="6" w16cid:durableId="1930968048">
    <w:abstractNumId w:val="3"/>
  </w:num>
  <w:num w:numId="7" w16cid:durableId="1222205194">
    <w:abstractNumId w:val="2"/>
  </w:num>
  <w:num w:numId="8" w16cid:durableId="1098139768">
    <w:abstractNumId w:val="1"/>
  </w:num>
  <w:num w:numId="9" w16cid:durableId="94812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2C9A"/>
    <w:rsid w:val="00A74468"/>
    <w:rsid w:val="00AA1D8D"/>
    <w:rsid w:val="00B47730"/>
    <w:rsid w:val="00CB0664"/>
    <w:rsid w:val="00CC6F89"/>
    <w:rsid w:val="00E00406"/>
    <w:rsid w:val="00E541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70682"/>
  <w14:defaultImageDpi w14:val="300"/>
  <w15:docId w15:val="{051E8F2B-DE94-064D-BB8F-B739A42C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D60AB005D0E4D9D8FCE9B0F60FDA6" ma:contentTypeVersion="12" ma:contentTypeDescription="Create a new document." ma:contentTypeScope="" ma:versionID="2f36c661100529f44a18dbc744b95915">
  <xsd:schema xmlns:xsd="http://www.w3.org/2001/XMLSchema" xmlns:xs="http://www.w3.org/2001/XMLSchema" xmlns:p="http://schemas.microsoft.com/office/2006/metadata/properties" xmlns:ns2="b38e78f2-f0b9-4fff-89a0-989576048f85" xmlns:ns3="0f43a973-5e21-4e92-9c49-313360c373ce" targetNamespace="http://schemas.microsoft.com/office/2006/metadata/properties" ma:root="true" ma:fieldsID="63335bbe4d4af14598ea46d72247c6fc" ns2:_="" ns3:_="">
    <xsd:import namespace="b38e78f2-f0b9-4fff-89a0-989576048f85"/>
    <xsd:import namespace="0f43a973-5e21-4e92-9c49-313360c37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e78f2-f0b9-4fff-89a0-9895760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841497-3186-4026-9378-957004190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a973-5e21-4e92-9c49-313360c373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7ad7c0e-7c50-441b-a70c-49317d1b516c}" ma:internalName="TaxCatchAll" ma:showField="CatchAllData" ma:web="0f43a973-5e21-4e92-9c49-313360c37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3a973-5e21-4e92-9c49-313360c373ce" xsi:nil="true"/>
    <lcf76f155ced4ddcb4097134ff3c332f xmlns="b38e78f2-f0b9-4fff-89a0-989576048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F2215-DEBB-4809-A426-DDE5EB7C8E54}"/>
</file>

<file path=customXml/itemProps3.xml><?xml version="1.0" encoding="utf-8"?>
<ds:datastoreItem xmlns:ds="http://schemas.openxmlformats.org/officeDocument/2006/customXml" ds:itemID="{530D8451-BDC5-4AD2-BCB9-8DD058002FFF}"/>
</file>

<file path=customXml/itemProps4.xml><?xml version="1.0" encoding="utf-8"?>
<ds:datastoreItem xmlns:ds="http://schemas.openxmlformats.org/officeDocument/2006/customXml" ds:itemID="{1285D512-167A-485C-A677-8CDD7D891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Nagurka, Pamela</cp:lastModifiedBy>
  <cp:revision>4</cp:revision>
  <dcterms:created xsi:type="dcterms:W3CDTF">2025-07-18T11:19:00Z</dcterms:created>
  <dcterms:modified xsi:type="dcterms:W3CDTF">2025-07-18T11:21:00Z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0x010100358D60AB005D0E4D9D8FCE9B0F60FDA6</vt:lpwstr>
  </property>
  <property fmtid="{D5CDD505-2E9C-101B-9397-08002B2CF9AE}" pid="3" name="Order">
    <vt:r8>5253500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